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同济新版  精讲精练</w:t>
      </w:r>
    </w:p>
    <w:p>
      <w:r>
        <w:t>作者：罗利民主编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总页数：430</w:t>
      </w:r>
    </w:p>
    <w:p>
      <w:r>
        <w:t>更多请访问教客网: www.jiaokey.com</w:t>
      </w:r>
    </w:p>
    <w:p>
      <w:r>
        <w:t>高等数学  同济新版  精讲精练 评论地址：https://www.jiaokey.com/book/detail/10497670.html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