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书名：高考作文百篇精批  来自阅卷中心组的第一手资料  旁批·夹注·总评  1990-2000</w:t>
      </w:r>
    </w:p>
    <w:p>
      <w:r>
        <w:t>作者：王光祖等编著</w:t>
      </w:r>
    </w:p>
    <w:p>
      <w:r>
        <w:t>出版社：上海：华东师范大学出版社</w:t>
      </w:r>
    </w:p>
    <w:p>
      <w:r>
        <w:t>出版日期：2001.02</w:t>
      </w:r>
    </w:p>
    <w:p>
      <w:r>
        <w:t>总页数：381</w:t>
      </w:r>
    </w:p>
    <w:p>
      <w:r>
        <w:t>更多请访问教客网: www.jiaokey.com</w:t>
      </w:r>
    </w:p>
    <w:p>
      <w:r>
        <w:t>高考作文百篇精批  来自阅卷中心组的第一手资料  旁批·夹注·总评  1990-2000 评论地址：https://www.jiaokey.com/book/detail/10497725.html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