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书名：歌德谈话录</w:t>
      </w:r>
    </w:p>
    <w:p>
      <w:r>
        <w:t>作者:（德）艾克曼（J.P.Eckermann）著；洪天富译</w:t>
      </w:r>
    </w:p>
    <w:p>
      <w:r>
        <w:t>出版社:南京：译林出版社</w:t>
      </w:r>
    </w:p>
    <w:p>
      <w:r>
        <w:t>出版日期：2002.01</w:t>
      </w:r>
    </w:p>
    <w:p>
      <w:r>
        <w:t>总页数：617</w:t>
      </w:r>
    </w:p>
    <w:p>
      <w:r>
        <w:t>更多请访问教客网:www.jiaokey.com</w:t>
      </w:r>
    </w:p>
    <w:p>
      <w:r>
        <w:t>歌德谈话录评论地址：https://www.jiaokey.com/book/detail/10497776.html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