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书名：方格子里的世界  尤今的足迹</w:t>
      </w:r>
    </w:p>
    <w:p>
      <w:r>
        <w:t>作者：（新加坡）尤今著；百玲选编</w:t>
      </w:r>
    </w:p>
    <w:p>
      <w:r>
        <w:t>出版社：成都：四川文艺出版社</w:t>
      </w:r>
    </w:p>
    <w:p>
      <w:r>
        <w:t>出版日期：1992.08</w:t>
      </w:r>
    </w:p>
    <w:p>
      <w:r>
        <w:t>总页数：497</w:t>
      </w:r>
    </w:p>
    <w:p>
      <w:r>
        <w:t>更多请访问教客网: www.jiaokey.com</w:t>
      </w:r>
    </w:p>
    <w:p>
      <w:r>
        <w:t>方格子里的世界  尤今的足迹 评论地址：https://www.jiaokey.com/book/detail/10498417.html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