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书名：黑枭  铲除刘涌黑社会团伙采访手记  长篇纪实文学</w:t>
      </w:r>
    </w:p>
    <w:p>
      <w:r>
        <w:t>作者：陈言，亚斌著</w:t>
      </w:r>
    </w:p>
    <w:p>
      <w:r>
        <w:t>出版社：北京：中国言实出版社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黑枭  铲除刘涌黑社会团伙采访手记  长篇纪实文学 评论地址：https://www.jiaokey.com/book/detail/10498615.html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