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书名：红莓恋人曲  电影小说集</w:t>
      </w:r>
    </w:p>
    <w:p>
      <w:r>
        <w:t>作者：（苏）舒克申，（苏）格里高利耶夫著；丰范序，夏金译</w:t>
      </w:r>
    </w:p>
    <w:p>
      <w:r>
        <w:t>出版社：合肥：安徽人民出版社</w:t>
      </w:r>
    </w:p>
    <w:p>
      <w:r>
        <w:t>出版日期：1980.09</w:t>
      </w:r>
    </w:p>
    <w:p>
      <w:r>
        <w:t>总页数：235</w:t>
      </w:r>
    </w:p>
    <w:p>
      <w:r>
        <w:t>更多请访问教客网: www.jiaokey.com</w:t>
      </w:r>
    </w:p>
    <w:p>
      <w:r>
        <w:t>红莓恋人曲  电影小说集 评论地址：https://www.jiaokey.com/book/detail/10498639.html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