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书名：画法几何与机械制图习题集  机械类·近机类</w:t>
      </w:r>
    </w:p>
    <w:p>
      <w:r>
        <w:t>作者：左宗义，冯开平，唐西隆等主编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总页数：94</w:t>
      </w:r>
    </w:p>
    <w:p>
      <w:r>
        <w:t>更多请访问教客网: www.jiaokey.com</w:t>
      </w:r>
    </w:p>
    <w:p>
      <w:r>
        <w:t>画法几何与机械制图习题集  机械类·近机类 评论地址：https://www.jiaokey.com/book/detail/10498746.html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