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书名：夹缝生存  湘系军阀全传</w:t>
      </w:r>
    </w:p>
    <w:p>
      <w:r>
        <w:t>作者:刘心语著</w:t>
      </w:r>
    </w:p>
    <w:p>
      <w:r>
        <w:t>出版社:北京：团结出版社</w:t>
      </w:r>
    </w:p>
    <w:p>
      <w:r>
        <w:t>出版日期：2002.02</w:t>
      </w:r>
    </w:p>
    <w:p>
      <w:r>
        <w:t>总页数：427</w:t>
      </w:r>
    </w:p>
    <w:p>
      <w:r>
        <w:t>更多请访问教客网:www.jiaokey.com</w:t>
      </w:r>
    </w:p>
    <w:p>
      <w:r>
        <w:t>夹缝生存  湘系军阀全传评论地址：https://www.jiaokey.com/book/detail/10499106.html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