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书名：家常下饭菜  让你胃口大开的60道菜肴</w:t>
      </w:r>
    </w:p>
    <w:p>
      <w:r>
        <w:t>作者：邱筑婷著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总页数：115</w:t>
      </w:r>
    </w:p>
    <w:p>
      <w:r>
        <w:t>更多请访问教客网: www.jiaokey.com</w:t>
      </w:r>
    </w:p>
    <w:p>
      <w:r>
        <w:t>家常下饭菜  让你胃口大开的60道菜肴 评论地址：https://www.jiaokey.com/book/detail/10499121.html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