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家庭蛋品食谱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家庭蛋品食谱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本书出售、求购地址：https://www.jiaokey.com/book/detail/10499149.html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关键词搜索：https://www.jiaokey.com/tag/家庭蛋品食谱.html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