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书名：家庭育儿365日</w:t>
      </w:r>
    </w:p>
    <w:p>
      <w:r>
        <w:t>作者：林子编著；荫茹插图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总页数：151</w:t>
      </w:r>
    </w:p>
    <w:p>
      <w:r>
        <w:t>更多请访问教客网: www.jiaokey.com</w:t>
      </w:r>
    </w:p>
    <w:p>
      <w:r>
        <w:t>家庭育儿365日 评论地址：https://www.jiaokey.com/book/detail/10499280.html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