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书名：假如是你作案  首届全国金盾文学奖优秀中短篇小说获奖作品集</w:t>
      </w:r>
    </w:p>
    <w:p>
      <w:r>
        <w:t>作者：首届全国金盾文学奖评选办公室编</w:t>
      </w:r>
    </w:p>
    <w:p>
      <w:r>
        <w:t>出版社：北京：群众出版社</w:t>
      </w:r>
    </w:p>
    <w:p>
      <w:r>
        <w:t>出版日期：1990.03</w:t>
      </w:r>
    </w:p>
    <w:p>
      <w:r>
        <w:t>总页数：319</w:t>
      </w:r>
    </w:p>
    <w:p>
      <w:r>
        <w:t>更多请访问教客网: www.jiaokey.com</w:t>
      </w:r>
    </w:p>
    <w:p>
      <w:r>
        <w:t>假如是你作案  首届全国金盾文学奖优秀中短篇小说获奖作品集 评论地址：https://www.jiaokey.com/book/detail/10499325.html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