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书名：嫁给我吧</w:t>
      </w:r>
    </w:p>
    <w:p>
      <w:r>
        <w:t>作者：（美）约翰·厄普代克著；潘平微，王俭美译</w:t>
      </w:r>
    </w:p>
    <w:p>
      <w:r>
        <w:t>出版社：哈尔滨:北方文艺出版社,1990.02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嫁给我吧 评论地址：https://www.jiaokey.com/book/detail/10499326.html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