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蹇先艾短篇小说选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蹇先艾短篇小说选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本书出售、求购地址：https://www.jiaokey.com/book/detail/10499366.html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关键词搜索：https://www.jiaokey.com/tag/蹇先艾短篇小说选.html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