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母子游戏  两个月-两岁婴儿的乐趣</w:t>
      </w:r>
    </w:p>
    <w:p>
      <w:r>
        <w:rPr>
          <w:rFonts w:ascii="宋体" w:hAnsi="宋体" w:eastAsia="宋体"/>
          <w:sz w:val="24"/>
        </w:rPr>
        <w:t>梅荣，培新编译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母子游戏  两个月-两岁婴儿的乐趣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梅荣，培新编译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本书出售、求购地址：https://www.jiaokey.com/book/detail/10499423.html</w:t>
      </w:r>
    </w:p>
    <w:p>
      <w:r>
        <w:t>更多相关图书推荐：https://www.jiaokey.com</w:t>
      </w:r>
    </w:p>
    <w:p>
      <w:r>
        <w:t>梅荣，培新编译 其他作品：https://www.jiaokey.com/tag/梅荣，培新编译.html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关键词搜索：https://www.jiaokey.com/tag/母子游戏  两个月-两岁婴儿的乐趣.html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