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键盘上的歌声  50首中外少年儿童歌曲琴谱简线谱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键盘上的歌声  50首中外少年儿童歌曲琴谱简线谱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本书出售、求购地址：https://www.jiaokey.com/book/detail/10499445.html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关键词搜索：https://www.jiaokey.com/tag/键盘上的歌声  50首中外少年儿童歌曲琴谱简线谱.html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