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书名：江西省社联第三届第二次全体理事会文件暨部分优秀论文汇编</w:t>
      </w:r>
    </w:p>
    <w:p>
      <w:r>
        <w:t>作者：江西省哲学社会科学学会联合会</w:t>
      </w:r>
    </w:p>
    <w:p>
      <w:r>
        <w:t>出版社：</w:t>
      </w:r>
    </w:p>
    <w:p>
      <w:r>
        <w:t>出版日期：1982.04</w:t>
      </w:r>
    </w:p>
    <w:p>
      <w:r>
        <w:t>总页数：184</w:t>
      </w:r>
    </w:p>
    <w:p>
      <w:r>
        <w:t>更多请访问教客网: www.jiaokey.com</w:t>
      </w:r>
    </w:p>
    <w:p>
      <w:r>
        <w:t>江西省社联第三届第二次全体理事会文件暨部分优秀论文汇编 评论地址：https://www.jiaokey.com/book/detail/10499495.html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