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书名：她以前的姓 我的大公寓</w:t>
      </w:r>
    </w:p>
    <w:p>
      <w:r>
        <w:t>作者：（法）埃莱娜·勒努瓦（Helene Lenoir）著；曾晓阳译；（法）克里斯蒂安·奥斯特尔（Christian Oster）著；李建新译</w:t>
      </w:r>
    </w:p>
    <w:p>
      <w:r>
        <w:t>出版社：长沙：湖南文艺出版社</w:t>
      </w:r>
    </w:p>
    <w:p>
      <w:r>
        <w:t>出版日期：2001.11</w:t>
      </w:r>
    </w:p>
    <w:p>
      <w:r>
        <w:t>总页数：302</w:t>
      </w:r>
    </w:p>
    <w:p>
      <w:r>
        <w:t>更多请访问教客网: www.jiaokey.com</w:t>
      </w:r>
    </w:p>
    <w:p>
      <w:r>
        <w:t>她以前的姓 我的大公寓 评论地址：https://www.jiaokey.com/book/detail/10499554.html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