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书名：经典的批判  西汉文学思想研究</w:t>
      </w:r>
    </w:p>
    <w:p>
      <w:r>
        <w:t>作者：郜积意著</w:t>
      </w:r>
    </w:p>
    <w:p>
      <w:r>
        <w:t>出版社：北京：东方出版社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经典的批判  西汉文学思想研究 评论地址：https://www.jiaokey.com/book/detail/10499695.html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