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2  情感絮语篇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2  情感絮语篇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本书出售、求购地址：https://www.jiaokey.com/book/detail/10499796.html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关键词搜索：https://www.jiaokey.com/tag/精品散文  2  情感絮语篇.html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