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书名：绝对陷阱  烂尾楼背后的故事</w:t>
      </w:r>
    </w:p>
    <w:p>
      <w:r>
        <w:t>作者：晓剑，阿廖著</w:t>
      </w:r>
    </w:p>
    <w:p>
      <w:r>
        <w:t>出版社：武汉：长江文艺出版社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绝对陷阱  烂尾楼背后的故事 评论地址：https://www.jiaokey.com/book/detail/10499883.html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