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书名：开发你的潜能  超级右脑开发</w:t>
      </w:r>
    </w:p>
    <w:p>
      <w:r>
        <w:t>作者：李源记忆心理研究室编著</w:t>
      </w:r>
    </w:p>
    <w:p>
      <w:r>
        <w:t>出版社：延吉：延边大学出版社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开发你的潜能  超级右脑开发 评论地址：https://www.jiaokey.com/book/detail/10499918.html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