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书名：空姐奇遇</w:t>
      </w:r>
    </w:p>
    <w:p>
      <w:r>
        <w:t>作者：（苏）列夫杰延科（Левдейко，А.）著；戈强，木力译</w:t>
      </w:r>
    </w:p>
    <w:p>
      <w:r>
        <w:t>出版社：北京：军事译文出版社</w:t>
      </w:r>
    </w:p>
    <w:p>
      <w:r>
        <w:t>出版日期：1987.04</w:t>
      </w:r>
    </w:p>
    <w:p>
      <w:r>
        <w:t>总页数：308</w:t>
      </w:r>
    </w:p>
    <w:p>
      <w:r>
        <w:t>更多请访问教客网: www.jiaokey.com</w:t>
      </w:r>
    </w:p>
    <w:p>
      <w:r>
        <w:t>空姐奇遇 评论地址：https://www.jiaokey.com/book/detail/10500114.html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