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书名：李成《茂林远岫图》</w:t>
      </w:r>
    </w:p>
    <w:p>
      <w:r>
        <w:t>作者：（宋）李成绘；张伟平编著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李成《茂林远岫图》 评论地址：https://www.jiaokey.com/book/detail/10500325.html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