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书名：马丁与汉娜  海德格尔和他的妻子及情人</w:t>
      </w:r>
    </w:p>
    <w:p>
      <w:r>
        <w:t>作者：（法）卡特琳·克莱芒（Catherine Clement）著；何劲译</w:t>
      </w:r>
    </w:p>
    <w:p>
      <w:r>
        <w:t>出版社：北京：东方出版社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马丁与汉娜  海德格尔和他的妻子及情人 评论地址：https://www.jiaokey.com/book/detail/10500704.html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