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书名：马原文集  卷4  百窘</w:t>
      </w:r>
    </w:p>
    <w:p>
      <w:r>
        <w:t>作者：马原著</w:t>
      </w:r>
    </w:p>
    <w:p>
      <w:r>
        <w:t>出版社：北京:作家出版社,1997.03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马原文集  卷4  百窘 评论地址：https://www.jiaokey.com/book/detail/10500729.html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