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书名：梅格雷与幽灵</w:t>
      </w:r>
    </w:p>
    <w:p>
      <w:r>
        <w:t>作者：（比）西默农（Simenon，J.）著；华青译</w:t>
      </w:r>
    </w:p>
    <w:p>
      <w:r>
        <w:t>出版社：北京：作家出版社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梅格雷与幽灵 评论地址：https://www.jiaokey.com/book/detail/10500782.html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