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  审判  城堡</w:t>
      </w:r>
    </w:p>
    <w:p>
      <w:r>
        <w:t>作者：（奥）弗·卡夫卡著；王印宝，张小川译</w:t>
      </w:r>
    </w:p>
    <w:p>
      <w:r>
        <w:t>出版社：长沙：湖南文艺出版社</w:t>
      </w:r>
    </w:p>
    <w:p>
      <w:r>
        <w:t>出版日期：2000.01</w:t>
      </w:r>
    </w:p>
    <w:p>
      <w:r>
        <w:t>总页数：576</w:t>
      </w:r>
    </w:p>
    <w:p>
      <w:r>
        <w:t>更多请访问教客网: www.jiaokey.com</w:t>
      </w:r>
    </w:p>
    <w:p>
      <w:r>
        <w:t>美国  审判  城堡 评论地址：https://www.jiaokey.com/book/detail/10500814.html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