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书名：我们身边的飞行·宇宙和天文知识</w:t>
      </w:r>
    </w:p>
    <w:p>
      <w:r>
        <w:t>作者：（美）Bob Bonnet，（美）Dan Keen著；徐建，栗小平译</w:t>
      </w:r>
    </w:p>
    <w:p>
      <w:r>
        <w:t>出版社：天津：天津科技翻译出版公司</w:t>
      </w:r>
    </w:p>
    <w:p>
      <w:r>
        <w:t>出版日期：2001.07</w:t>
      </w:r>
    </w:p>
    <w:p>
      <w:r>
        <w:t>总页数：148</w:t>
      </w:r>
    </w:p>
    <w:p>
      <w:r>
        <w:t>更多请访问教客网: www.jiaokey.com</w:t>
      </w:r>
    </w:p>
    <w:p>
      <w:r>
        <w:t>我们身边的飞行·宇宙和天文知识 评论地址：https://www.jiaokey.com/book/detail/10500863.html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