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书名：美国总统秘闻录  华盛顿-里根</w:t>
      </w:r>
    </w:p>
    <w:p>
      <w:r>
        <w:t>作者：（美）谢利·罗斯著；张宝文译</w:t>
      </w:r>
    </w:p>
    <w:p>
      <w:r>
        <w:t>出版社：西安：陕西人民出版社</w:t>
      </w:r>
    </w:p>
    <w:p>
      <w:r>
        <w:t>出版日期：1989.09</w:t>
      </w:r>
    </w:p>
    <w:p>
      <w:r>
        <w:t>总页数：277</w:t>
      </w:r>
    </w:p>
    <w:p>
      <w:r>
        <w:t>更多请访问教客网: www.jiaokey.com</w:t>
      </w:r>
    </w:p>
    <w:p>
      <w:r>
        <w:t>美国总统秘闻录  华盛顿-里根 评论地址：https://www.jiaokey.com/book/detail/10500864.html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