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  一个未婚母亲的自述</w:t>
      </w:r>
    </w:p>
    <w:p>
      <w:r>
        <w:t>作者：（英）玛格丽特·德拉布尔著；程逎欣，吕文镜译</w:t>
      </w:r>
    </w:p>
    <w:p>
      <w:r>
        <w:t>出版社：北京：中国文联出版公司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磨砺  一个未婚母亲的自述 评论地址：https://www.jiaokey.com/book/detail/10501111.html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