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书名：魔菌疑案</w:t>
      </w:r>
    </w:p>
    <w:p>
      <w:r>
        <w:t>作者：（英）阿历斯蒂尔·麦克莱恩著；陈长元译</w:t>
      </w:r>
    </w:p>
    <w:p>
      <w:r>
        <w:t>出版社：太原：北岳文艺出版社</w:t>
      </w:r>
    </w:p>
    <w:p>
      <w:r>
        <w:t>出版日期：1989.04</w:t>
      </w:r>
    </w:p>
    <w:p>
      <w:r>
        <w:t>总页数：323</w:t>
      </w:r>
    </w:p>
    <w:p>
      <w:r>
        <w:t>更多请访问教客网: www.jiaokey.com</w:t>
      </w:r>
    </w:p>
    <w:p>
      <w:r>
        <w:t>魔菌疑案 评论地址：https://www.jiaokey.com/book/detail/10501113.html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