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目击中国100年  1984-2000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目击中国100年  1984-2000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本书出售、求购地址：https://www.jiaokey.com/book/detail/10501167.html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关键词搜索：https://www.jiaokey.com/tag/目击中国100年  1984-2000.html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