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书名：女职工保健与劳动保护</w:t>
      </w:r>
    </w:p>
    <w:p>
      <w:r>
        <w:t>作者：饶惠玲，孟庆雨主编</w:t>
      </w:r>
    </w:p>
    <w:p>
      <w:r>
        <w:t>出版社：太原：山西人民出版社</w:t>
      </w:r>
    </w:p>
    <w:p>
      <w:r>
        <w:t>出版日期：1992.05</w:t>
      </w:r>
    </w:p>
    <w:p>
      <w:r>
        <w:t>总页数：297</w:t>
      </w:r>
    </w:p>
    <w:p>
      <w:r>
        <w:t>更多请访问教客网: www.jiaokey.com</w:t>
      </w:r>
    </w:p>
    <w:p>
      <w:r>
        <w:t>女职工保健与劳动保护 评论地址：https://www.jiaokey.com/book/detail/10501390.html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