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碰撞  融合  发展  亲历13年复关入世谈判的思索</w:t>
      </w:r>
    </w:p>
    <w:p>
      <w:r>
        <w:rPr>
          <w:rFonts w:ascii="宋体" w:hAnsi="宋体" w:eastAsia="宋体"/>
          <w:sz w:val="24"/>
        </w:rPr>
        <w:t>刘光溪著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碰撞  融合  发展  亲历13年复关入世谈判的思索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世界贸易组织(学科: 关系 地点: 中国) 世界贸易组织(学科: 影响 学科: 经济 地点: 中国) 世界贸易组织 经济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本书出售、求购地址：https://www.jiaokey.com/book/detail/10501489.html</w:t>
      </w:r>
    </w:p>
    <w:p>
      <w:r>
        <w:t>更多相关图书推荐：https://www.jiaokey.com</w:t>
      </w:r>
    </w:p>
    <w:p>
      <w:r>
        <w:t>刘光溪著 其他作品：https://www.jiaokey.com/tag/刘光溪著.html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关键词搜索：https://www.jiaokey.com/tag/世界贸易组织(学科: 关系 地点: 中国) 世界贸易组织(学科: 影响 学科: 经济 地点: 中国) 世界贸易组织 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