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书名：破围  破解钱钟书小说的古今中外</w:t>
      </w:r>
    </w:p>
    <w:p>
      <w:r>
        <w:t>作者：钱定平著</w:t>
      </w:r>
    </w:p>
    <w:p>
      <w:r>
        <w:t>出版社：天津：百花文艺出版社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破围  破解钱钟书小说的古今中外 评论地址：https://www.jiaokey.com/book/detail/10501517.html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