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书名：普通数学  第2卷  实数与实变量函数</w:t>
      </w:r>
    </w:p>
    <w:p>
      <w:r>
        <w:t>作者：（法）皮索（Pisot，C.），扎曼斯基（Zamansky，M.）著；邓应生译</w:t>
      </w:r>
    </w:p>
    <w:p>
      <w:r>
        <w:t>出版社：北京：高等教育出版社</w:t>
      </w:r>
    </w:p>
    <w:p>
      <w:r>
        <w:t>出版日期：1982.08</w:t>
      </w:r>
    </w:p>
    <w:p>
      <w:r>
        <w:t>总页数：218</w:t>
      </w:r>
    </w:p>
    <w:p>
      <w:r>
        <w:t>更多请访问教客网: www.jiaokey.com</w:t>
      </w:r>
    </w:p>
    <w:p>
      <w:r>
        <w:t>普通数学  第2卷  实数与实变量函数 评论地址：https://www.jiaokey.com/book/detail/10501542.html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