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书名：人体特异功能现象的检验与争论</w:t>
      </w:r>
    </w:p>
    <w:p>
      <w:r>
        <w:t>作者：张清林著</w:t>
      </w:r>
    </w:p>
    <w:p>
      <w:r>
        <w:t>出版社：北京：人民体育出版社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人体特异功能现象的检验与争论 评论地址：https://www.jiaokey.com/book/detail/10501616.html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