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书名：第一套世界100科学家排行榜</w:t>
      </w:r>
    </w:p>
    <w:p>
      <w:r>
        <w:t>作者：程学军，杨国兵，袁爱珍编著</w:t>
      </w:r>
    </w:p>
    <w:p>
      <w:r>
        <w:t>出版社：北京：中国经济出版社</w:t>
      </w:r>
    </w:p>
    <w:p>
      <w:r>
        <w:t>出版日期：1994.01</w:t>
      </w:r>
    </w:p>
    <w:p>
      <w:r>
        <w:t>总页数：282</w:t>
      </w:r>
    </w:p>
    <w:p>
      <w:r>
        <w:t>更多请访问教客网: www.jiaokey.com</w:t>
      </w:r>
    </w:p>
    <w:p>
      <w:r>
        <w:t>第一套世界100科学家排行榜 评论地址：https://www.jiaokey.com/book/detail/10501974.html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