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书名：忘归的向日葵</w:t>
      </w:r>
    </w:p>
    <w:p>
      <w:r>
        <w:t>作者：蛋蛋著</w:t>
      </w:r>
    </w:p>
    <w:p>
      <w:r>
        <w:t>出版社：海拉尔:内蒙古文化出版社,2002.03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忘归的向日葵 评论地址：https://www.jiaokey.com/book/detail/10502529.html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