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书名：时髦是毛，时间是皮  时尚文化的时尚解读</w:t>
      </w:r>
    </w:p>
    <w:p>
      <w:r>
        <w:t>作者：沈宏菲著</w:t>
      </w:r>
    </w:p>
    <w:p>
      <w:r>
        <w:t>出版社：广州：南方日报出版社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时髦是毛，时间是皮  时尚文化的时尚解读 评论地址：https://www.jiaokey.com/book/detail/10502826.html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