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斯特拉文斯基传  性格·创作·观点</w:t>
      </w:r>
    </w:p>
    <w:p>
      <w:r>
        <w:rPr>
          <w:rFonts w:ascii="宋体" w:hAnsi="宋体" w:eastAsia="宋体"/>
          <w:sz w:val="24"/>
        </w:rPr>
        <w:t>（俄）德鲁斯金著；焦东建，董茉莉译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斯特拉文斯基传  性格·创作·观点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（俄）德鲁斯金著；焦东建，董茉莉译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本书出售、求购地址：https://www.jiaokey.com/book/detail/10502986.html</w:t>
      </w:r>
    </w:p>
    <w:p>
      <w:r>
        <w:t>更多相关图书推荐：https://www.jiaokey.com</w:t>
      </w:r>
    </w:p>
    <w:p>
      <w:r>
        <w:t>（俄）德鲁斯金著；焦东建，董茉莉译 其他作品：https://www.jiaokey.com/tag/（俄）德鲁斯金著；焦东建，董茉莉译.html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关键词搜索：https://www.jiaokey.com/tag/斯特拉文斯基传  性格·创作·观点.html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