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作者：（美）路易斯·梅·奥尔科特（Louisa May Alcott）著；宋丽军，宋颖军译</w:t>
      </w:r>
    </w:p>
    <w:p>
      <w:r>
        <w:t>出版社：海口：南海出版公司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小妇人 评论地址：https://www.jiaokey.com/book/detail/10502999.html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