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书名：聪明的小傻熊</w:t>
      </w:r>
    </w:p>
    <w:p>
      <w:r>
        <w:t>作者：（英）A.A.米尔恩著；潘缦怡，于如龙译</w:t>
      </w:r>
    </w:p>
    <w:p>
      <w:r>
        <w:t>出版社：北京：大众文艺出版社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聪明的小傻熊 评论地址：https://www.jiaokey.com/book/detail/10503152.html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