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书名：世界童话宝库  安徒生童话全集</w:t>
      </w:r>
    </w:p>
    <w:p>
      <w:r>
        <w:t>作者：童乐，宋逢春，刘凯改编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总页数：550</w:t>
      </w:r>
    </w:p>
    <w:p>
      <w:r>
        <w:t>更多请访问教客网: www.jiaokey.com</w:t>
      </w:r>
    </w:p>
    <w:p>
      <w:r>
        <w:t>世界童话宝库  安徒生童话全集 评论地址：https://www.jiaokey.com/book/detail/10503198.html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