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</w:t>
      </w:r>
    </w:p>
    <w:p>
      <w:r>
        <w:t>作者：（丹）安徒生（Hans Christian Andersen）著；孙淇译</w:t>
      </w:r>
    </w:p>
    <w:p>
      <w:r>
        <w:t>出版社：海口:南海出版公司,2001.08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安徒生童话 评论地址：https://www.jiaokey.com/book/detail/10503243.html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