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书名：达洛维太太</w:t>
      </w:r>
    </w:p>
    <w:p>
      <w:r>
        <w:t>作者：（英）弗吉尼亚·吴尔夫（Virginia Woolf）著；谷启楠等译</w:t>
      </w:r>
    </w:p>
    <w:p>
      <w:r>
        <w:t>出版社：北京：人民文学出版社</w:t>
      </w:r>
    </w:p>
    <w:p>
      <w:r>
        <w:t>出版日期：1997</w:t>
      </w:r>
    </w:p>
    <w:p>
      <w:r>
        <w:t>总页数：610</w:t>
      </w:r>
    </w:p>
    <w:p>
      <w:r>
        <w:t>更多请访问教客网: www.jiaokey.com</w:t>
      </w:r>
    </w:p>
    <w:p>
      <w:r>
        <w:t>达洛维太太 评论地址：https://www.jiaokey.com/book/detail/10503250.html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