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世界武器博览</w:t>
      </w:r>
    </w:p>
    <w:p>
      <w:r>
        <w:rPr>
          <w:rFonts w:ascii="宋体" w:hAnsi="宋体" w:eastAsia="宋体"/>
          <w:sz w:val="24"/>
        </w:rPr>
        <w:t>张崇久主编；中国兵工老科技工作者团体联合会组编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张崇久主编；中国兵工老科技工作者团体联合会组编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本书出售、求购地址：https://www.jiaokey.com/book/detail/10503258.html</w:t>
      </w:r>
    </w:p>
    <w:p>
      <w:r>
        <w:t>更多相关图书推荐：https://www.jiaokey.com</w:t>
      </w:r>
    </w:p>
    <w:p>
      <w:r>
        <w:t>张崇久主编；中国兵工老科技工作者团体联合会组编 其他作品：https://www.jiaokey.com/tag/张崇久主编；中国兵工老科技工作者团体联合会组编.html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关键词搜索：https://www.jiaokey.com/tag/世界武器博览.html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