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从“西化”到现代化  五四以来有关中国的文化趋向和发展道路论争文选</w:t>
      </w:r>
    </w:p>
    <w:p>
      <w:r>
        <w:rPr>
          <w:rFonts w:ascii="宋体" w:hAnsi="宋体" w:eastAsia="宋体"/>
          <w:sz w:val="24"/>
        </w:rPr>
        <w:t>罗荣渠主编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从“西化”到现代化  五四以来有关中国的文化趋向和发展道路论争文选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罗荣渠主编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本书出售、求购地址：https://www.jiaokey.com/book/detail/10503262.html</w:t>
      </w:r>
    </w:p>
    <w:p>
      <w:r>
        <w:t>更多相关图书推荐：https://www.jiaokey.com</w:t>
      </w:r>
    </w:p>
    <w:p>
      <w:r>
        <w:t>罗荣渠主编 其他作品：https://www.jiaokey.com/tag/罗荣渠主编.html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关键词搜索：https://www.jiaokey.com/tag/从“西化”到现代化  五四以来有关中国的文化趋向和发展道路论争文选.html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