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书名：搜捕“红十月”号核潜艇</w:t>
      </w:r>
    </w:p>
    <w:p>
      <w:r>
        <w:t>作者：（美）汤姆·克兰西著；张兵一，高雨洁等译</w:t>
      </w:r>
    </w:p>
    <w:p>
      <w:r>
        <w:t>出版社：北京：世界知识出版社</w:t>
      </w:r>
    </w:p>
    <w:p>
      <w:r>
        <w:t>出版日期：1987.10</w:t>
      </w:r>
    </w:p>
    <w:p>
      <w:r>
        <w:t>总页数：514</w:t>
      </w:r>
    </w:p>
    <w:p>
      <w:r>
        <w:t>更多请访问教客网: www.jiaokey.com</w:t>
      </w:r>
    </w:p>
    <w:p>
      <w:r>
        <w:t>搜捕“红十月”号核潜艇 评论地址：https://www.jiaokey.com/book/detail/10503645.html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